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w:t>
      </w:r>
      <w:r>
        <w:rPr>
          <w:rFonts w:ascii="Times New Roman" w:eastAsia="Times New Roman" w:hAnsi="Times New Roman" w:cs="Times New Roman"/>
        </w:rPr>
        <w:t>922</w:t>
      </w:r>
      <w:r>
        <w:rPr>
          <w:rFonts w:ascii="Times New Roman" w:eastAsia="Times New Roman" w:hAnsi="Times New Roman" w:cs="Times New Roman"/>
        </w:rPr>
        <w:t>-</w:t>
      </w:r>
      <w:r>
        <w:rPr>
          <w:rFonts w:ascii="Times New Roman" w:eastAsia="Times New Roman" w:hAnsi="Times New Roman" w:cs="Times New Roman"/>
        </w:rPr>
        <w:t>2803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center"/>
        <w:rPr>
          <w:sz w:val="26"/>
          <w:szCs w:val="26"/>
        </w:rPr>
      </w:pPr>
    </w:p>
    <w:tbl>
      <w:tblPr>
        <w:tblInd w:w="113" w:type="dxa"/>
        <w:tblCellMar>
          <w:top w:w="0" w:type="dxa"/>
          <w:left w:w="0" w:type="dxa"/>
          <w:bottom w:w="0" w:type="dxa"/>
          <w:right w:w="0" w:type="dxa"/>
        </w:tblCellMar>
      </w:tblPr>
      <w:tblGrid>
        <w:gridCol w:w="4789"/>
        <w:gridCol w:w="4787"/>
      </w:tblGrid>
      <w:tr>
        <w:tblPrEx>
          <w:tblInd w:w="113" w:type="dxa"/>
          <w:tblCellMar>
            <w:top w:w="0" w:type="dxa"/>
            <w:left w:w="0" w:type="dxa"/>
            <w:bottom w:w="0" w:type="dxa"/>
            <w:right w:w="0" w:type="dxa"/>
          </w:tblCellMar>
        </w:tblPrEx>
        <w:tc>
          <w:tcPr>
            <w:tcW w:w="4672" w:type="dxa"/>
            <w:noWrap w:val="0"/>
            <w:tcMar>
              <w:top w:w="5" w:type="dxa"/>
              <w:left w:w="113" w:type="dxa"/>
              <w:bottom w:w="5" w:type="dxa"/>
              <w:right w:w="113" w:type="dxa"/>
            </w:tcMar>
            <w:vAlign w:val="top"/>
            <w:hideMark/>
          </w:tcPr>
          <w:p>
            <w:pPr>
              <w:spacing w:before="0" w:after="0"/>
              <w:rPr>
                <w:b w:val="0"/>
                <w:bCs w:val="0"/>
                <w:i w:val="0"/>
                <w:iCs w:val="0"/>
                <w:smallCaps w:val="0"/>
                <w:color w:val="000000"/>
                <w:sz w:val="26"/>
                <w:szCs w:val="26"/>
              </w:rPr>
            </w:pPr>
            <w:r>
              <w:rPr>
                <w:rStyle w:val="cat-Addressgrp-0rplc-0"/>
                <w:rFonts w:ascii="Times New Roman" w:eastAsia="Times New Roman" w:hAnsi="Times New Roman" w:cs="Times New Roman"/>
                <w:b w:val="0"/>
                <w:bCs w:val="0"/>
                <w:i w:val="0"/>
                <w:iCs w:val="0"/>
                <w:smallCaps w:val="0"/>
                <w:color w:val="000000"/>
                <w:sz w:val="26"/>
                <w:szCs w:val="26"/>
              </w:rPr>
              <w:t>адрес</w:t>
            </w:r>
          </w:p>
        </w:tc>
        <w:tc>
          <w:tcPr>
            <w:tcW w:w="4673" w:type="dxa"/>
            <w:noWrap w:val="0"/>
            <w:tcMar>
              <w:top w:w="5" w:type="dxa"/>
              <w:left w:w="113" w:type="dxa"/>
              <w:bottom w:w="5" w:type="dxa"/>
              <w:right w:w="113" w:type="dxa"/>
            </w:tcMar>
            <w:vAlign w:val="top"/>
            <w:hideMark/>
          </w:tcPr>
          <w:p>
            <w:pPr>
              <w:spacing w:before="0" w:after="0"/>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 xml:space="preserve">                          </w:t>
            </w:r>
            <w:r>
              <w:rPr>
                <w:rFonts w:ascii="Times New Roman" w:eastAsia="Times New Roman" w:hAnsi="Times New Roman" w:cs="Times New Roman"/>
                <w:b w:val="0"/>
                <w:bCs w:val="0"/>
                <w:i w:val="0"/>
                <w:iCs w:val="0"/>
                <w:smallCaps w:val="0"/>
                <w:color w:val="000000"/>
                <w:sz w:val="26"/>
                <w:szCs w:val="26"/>
              </w:rPr>
              <w:t xml:space="preserve">     </w:t>
            </w:r>
            <w:r>
              <w:rPr>
                <w:rFonts w:ascii="Times New Roman" w:eastAsia="Times New Roman" w:hAnsi="Times New Roman" w:cs="Times New Roman"/>
                <w:b w:val="0"/>
                <w:bCs w:val="0"/>
                <w:i w:val="0"/>
                <w:iCs w:val="0"/>
                <w:smallCaps w:val="0"/>
                <w:color w:val="000000"/>
                <w:sz w:val="26"/>
                <w:szCs w:val="26"/>
              </w:rPr>
              <w:t xml:space="preserve">  </w:t>
            </w:r>
            <w:r>
              <w:rPr>
                <w:rStyle w:val="cat-Dategrp-14rplc-1"/>
                <w:rFonts w:ascii="Times New Roman" w:eastAsia="Times New Roman" w:hAnsi="Times New Roman" w:cs="Times New Roman"/>
                <w:b w:val="0"/>
                <w:bCs w:val="0"/>
                <w:i w:val="0"/>
                <w:iCs w:val="0"/>
                <w:smallCaps w:val="0"/>
                <w:color w:val="000000"/>
                <w:sz w:val="26"/>
                <w:szCs w:val="26"/>
              </w:rPr>
              <w:t>дата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Исполняющий обязанности мирового судьи судебного участка №3 Ханты-Мансийского судебного района </w:t>
      </w:r>
      <w:r>
        <w:rPr>
          <w:rStyle w:val="cat-Addressgrp-2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5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 xml:space="preserve">6 Ханты-Мансийского судебного района </w:t>
      </w:r>
      <w:r>
        <w:rPr>
          <w:rStyle w:val="cat-Addressgrp-1rplc-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33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Addressgrp-3rplc-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Addressgrp-4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привлекаемого к административной ответственности </w:t>
      </w:r>
      <w:r>
        <w:rPr>
          <w:rStyle w:val="cat-FIOgrp-34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защитника </w:t>
      </w:r>
      <w:r>
        <w:rPr>
          <w:rStyle w:val="cat-FIOgrp-35rplc-9"/>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административ</w:t>
      </w:r>
      <w:r>
        <w:rPr>
          <w:rFonts w:ascii="Times New Roman" w:eastAsia="Times New Roman" w:hAnsi="Times New Roman" w:cs="Times New Roman"/>
          <w:sz w:val="26"/>
          <w:szCs w:val="26"/>
        </w:rPr>
        <w:t xml:space="preserve">ном правонарушении в отношении </w:t>
      </w:r>
      <w:r>
        <w:rPr>
          <w:rStyle w:val="cat-FIOgrp-36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53rplc-11"/>
          <w:rFonts w:ascii="Times New Roman" w:eastAsia="Times New Roman" w:hAnsi="Times New Roman" w:cs="Times New Roman"/>
          <w:sz w:val="26"/>
          <w:szCs w:val="26"/>
        </w:rPr>
        <w:t>...</w:t>
      </w:r>
      <w:r>
        <w:rPr>
          <w:rStyle w:val="cat-PassportDatagrp-43rplc-12"/>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гражданина Российской Федерации; 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6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работающего старшим государственным инспектором в ФБГУ «Малая Сосьва»</w:t>
      </w:r>
      <w:r>
        <w:rPr>
          <w:rFonts w:ascii="Times New Roman" w:eastAsia="Times New Roman" w:hAnsi="Times New Roman" w:cs="Times New Roman"/>
          <w:sz w:val="26"/>
          <w:szCs w:val="26"/>
        </w:rPr>
        <w:t xml:space="preserve">, </w:t>
      </w:r>
      <w:r>
        <w:rPr>
          <w:rStyle w:val="cat-PassportDatagrp-44rplc-14"/>
          <w:rFonts w:ascii="Times New Roman" w:eastAsia="Times New Roman" w:hAnsi="Times New Roman" w:cs="Times New Roman"/>
          <w:sz w:val="26"/>
          <w:szCs w:val="26"/>
        </w:rPr>
        <w:t>паспортные данные</w:t>
      </w:r>
      <w:r>
        <w:rPr>
          <w:rStyle w:val="cat-ExternalSystemDefinedgrp-52rplc-15"/>
          <w:rFonts w:ascii="Times New Roman" w:eastAsia="Times New Roman" w:hAnsi="Times New Roman" w:cs="Times New Roman"/>
          <w:sz w:val="26"/>
          <w:szCs w:val="26"/>
        </w:rPr>
        <w:t>...</w:t>
      </w:r>
      <w:r>
        <w:rPr>
          <w:rStyle w:val="cat-ExternalSystemDefinedgrp-51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w:t>
      </w:r>
      <w:r>
        <w:rPr>
          <w:rFonts w:ascii="Times New Roman" w:eastAsia="Times New Roman" w:hAnsi="Times New Roman" w:cs="Times New Roman"/>
          <w:sz w:val="26"/>
          <w:szCs w:val="26"/>
        </w:rPr>
        <w:t xml:space="preserve">вонарушения, предусмотренного частью 25 статьи </w:t>
      </w:r>
      <w:r>
        <w:rPr>
          <w:rFonts w:ascii="Times New Roman" w:eastAsia="Times New Roman" w:hAnsi="Times New Roman" w:cs="Times New Roman"/>
          <w:sz w:val="26"/>
          <w:szCs w:val="26"/>
        </w:rPr>
        <w:t xml:space="preserve">19.5 Кодекса Российской Федерации об административных правонарушениях, </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 </w:t>
      </w:r>
      <w:r>
        <w:rPr>
          <w:rStyle w:val="cat-Dategrp-15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45rplc-18"/>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Style w:val="cat-FIOgrp-34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исполнил предписание государственного инспектора по использованию и охране земель </w:t>
      </w:r>
      <w:r>
        <w:rPr>
          <w:rFonts w:ascii="Times New Roman" w:eastAsia="Times New Roman" w:hAnsi="Times New Roman" w:cs="Times New Roman"/>
          <w:sz w:val="26"/>
          <w:szCs w:val="26"/>
        </w:rPr>
        <w:t xml:space="preserve">в </w:t>
      </w:r>
      <w:r>
        <w:rPr>
          <w:rStyle w:val="cat-Addressgrp-7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5rplc-2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6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№66</w:t>
      </w:r>
      <w:r>
        <w:rPr>
          <w:rFonts w:ascii="Times New Roman" w:eastAsia="Times New Roman" w:hAnsi="Times New Roman" w:cs="Times New Roman"/>
          <w:sz w:val="26"/>
          <w:szCs w:val="26"/>
        </w:rPr>
        <w:t xml:space="preserve"> об устранении выявленного нарушения требований земельного законодательства, выразившегося в самовольном</w:t>
      </w:r>
      <w:r>
        <w:rPr>
          <w:rFonts w:ascii="Times New Roman" w:eastAsia="Times New Roman" w:hAnsi="Times New Roman" w:cs="Times New Roman"/>
          <w:sz w:val="26"/>
          <w:szCs w:val="26"/>
        </w:rPr>
        <w:t xml:space="preserve"> занятии части земельного участка с кадастровым номером 86:12:</w:t>
      </w:r>
      <w:r>
        <w:rPr>
          <w:rStyle w:val="cat-PhoneNumbergrp-46rplc-2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площадью </w:t>
      </w:r>
      <w:r>
        <w:rPr>
          <w:rFonts w:ascii="Times New Roman" w:eastAsia="Times New Roman" w:hAnsi="Times New Roman" w:cs="Times New Roman"/>
          <w:sz w:val="26"/>
          <w:szCs w:val="26"/>
        </w:rPr>
        <w:t>376,97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расположенного по адресу: </w:t>
      </w:r>
      <w:r>
        <w:rPr>
          <w:rStyle w:val="cat-Addressgrp-8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Addressgrp-9rplc-2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Style w:val="cat-FIOgrp-3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не признал.</w:t>
      </w:r>
    </w:p>
    <w:p>
      <w:pPr>
        <w:spacing w:before="0" w:after="0"/>
        <w:ind w:firstLine="709"/>
        <w:jc w:val="both"/>
        <w:rPr>
          <w:sz w:val="26"/>
          <w:szCs w:val="26"/>
        </w:rPr>
      </w:pPr>
      <w:r>
        <w:rPr>
          <w:rFonts w:ascii="Times New Roman" w:eastAsia="Times New Roman" w:hAnsi="Times New Roman" w:cs="Times New Roman"/>
          <w:sz w:val="26"/>
          <w:szCs w:val="26"/>
        </w:rPr>
        <w:t xml:space="preserve">Защитник </w:t>
      </w:r>
      <w:r>
        <w:rPr>
          <w:rStyle w:val="cat-FIOgrp-37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судебном заседании поддержал возражение по делу об административном правонарушении, просил прекратить производство по делу за отсутствием состава правонарушени</w:t>
      </w:r>
      <w:r>
        <w:rPr>
          <w:rFonts w:ascii="Times New Roman" w:eastAsia="Times New Roman" w:hAnsi="Times New Roman" w:cs="Times New Roman"/>
          <w:sz w:val="26"/>
          <w:szCs w:val="26"/>
        </w:rPr>
        <w:t xml:space="preserve">я. Оспаривает предписание № 66 от </w:t>
      </w:r>
      <w:r>
        <w:rPr>
          <w:rStyle w:val="cat-Dategrp-16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 протокол по делу об административном правонарушении. Указал, что </w:t>
      </w:r>
      <w:r>
        <w:rPr>
          <w:rStyle w:val="cat-Dategrp-17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подана жалоба на предписание, однако в удовлетворении жалобы необоснованно отказано.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Кроме того, </w:t>
      </w:r>
      <w:r>
        <w:rPr>
          <w:rStyle w:val="cat-Dategrp-18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Департаментом градостроительства и архитектуры администрации </w:t>
      </w:r>
      <w:r>
        <w:rPr>
          <w:rStyle w:val="cat-Addressgrp-10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вынесен приказ № 1010 «О перераспределении земельных участков», которым осуществлено перераспределение земель, государственная собственность на которые не разграничена, и земельного участка с кадастровым номером 86:12:</w:t>
      </w:r>
      <w:r>
        <w:rPr>
          <w:rStyle w:val="cat-PhoneNumbergrp-46rplc-3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:296, находящегося в частной собственности </w:t>
      </w:r>
      <w:r>
        <w:rPr>
          <w:rStyle w:val="cat-FIOgrp-34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Вновь образованный земельный участок во исполнение п. 4 Приказа </w:t>
      </w:r>
      <w:r>
        <w:rPr>
          <w:rStyle w:val="cat-FIOgrp-34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был поставлен на кадастровый учет. </w:t>
      </w:r>
      <w:r>
        <w:rPr>
          <w:rStyle w:val="cat-Dategrp-19rplc-3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административному делу №2А-3788/</w:t>
      </w:r>
      <w:r>
        <w:rPr>
          <w:rFonts w:ascii="Times New Roman" w:eastAsia="Times New Roman" w:hAnsi="Times New Roman" w:cs="Times New Roman"/>
          <w:sz w:val="26"/>
          <w:szCs w:val="26"/>
        </w:rPr>
        <w:t xml:space="preserve">2024 решением </w:t>
      </w:r>
      <w:r>
        <w:rPr>
          <w:rFonts w:ascii="Times New Roman" w:eastAsia="Times New Roman" w:hAnsi="Times New Roman" w:cs="Times New Roman"/>
          <w:sz w:val="26"/>
          <w:szCs w:val="26"/>
        </w:rPr>
        <w:t>Ханты-М</w:t>
      </w:r>
      <w:r>
        <w:rPr>
          <w:rFonts w:ascii="Times New Roman" w:eastAsia="Times New Roman" w:hAnsi="Times New Roman" w:cs="Times New Roman"/>
          <w:sz w:val="26"/>
          <w:szCs w:val="26"/>
        </w:rPr>
        <w:t>ансийского районного суда, вступившего в законную силу,</w:t>
      </w:r>
      <w:r>
        <w:rPr>
          <w:rFonts w:ascii="Times New Roman" w:eastAsia="Times New Roman" w:hAnsi="Times New Roman" w:cs="Times New Roman"/>
          <w:sz w:val="26"/>
          <w:szCs w:val="26"/>
        </w:rPr>
        <w:t xml:space="preserve"> признано незаконным решение Департамента от </w:t>
      </w:r>
      <w:r>
        <w:rPr>
          <w:rStyle w:val="cat-Dategrp-20rplc-3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 отказе в заключении соглашения о перераспределении земельного участка с кадастровым номером 86:12:</w:t>
      </w:r>
      <w:r>
        <w:rPr>
          <w:rStyle w:val="cat-PhoneNumbergrp-46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:299. Полагает, что должностными лицами </w:t>
      </w:r>
      <w:r>
        <w:rPr>
          <w:rFonts w:ascii="Times New Roman" w:eastAsia="Times New Roman" w:hAnsi="Times New Roman" w:cs="Times New Roman"/>
          <w:sz w:val="26"/>
          <w:szCs w:val="26"/>
        </w:rPr>
        <w:t>Росреестра</w:t>
      </w:r>
      <w:r>
        <w:rPr>
          <w:rFonts w:ascii="Times New Roman" w:eastAsia="Times New Roman" w:hAnsi="Times New Roman" w:cs="Times New Roman"/>
          <w:sz w:val="26"/>
          <w:szCs w:val="26"/>
        </w:rPr>
        <w:t xml:space="preserve"> проигнорированы судебные акты. Кроме того, решением Ханты-Мансийского районного суда от </w:t>
      </w:r>
      <w:r>
        <w:rPr>
          <w:rStyle w:val="cat-Dategrp-21rplc-3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вступившего в законную силу, исковые требования Департамента об освобождении земельного участка оставлены без удовлетворения. Также, решением Ханты-Мансийского районного суда от </w:t>
      </w:r>
      <w:r>
        <w:rPr>
          <w:rStyle w:val="cat-Dategrp-22rplc-3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признано незаконным решение Департамента от </w:t>
      </w:r>
      <w:r>
        <w:rPr>
          <w:rStyle w:val="cat-Dategrp-23rplc-4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 отказе в заключении соглашения о перераспределении земельного участка с кадастровым номером 86:12:</w:t>
      </w:r>
      <w:r>
        <w:rPr>
          <w:rStyle w:val="cat-PhoneNumbergrp-46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:299.</w:t>
      </w:r>
    </w:p>
    <w:p>
      <w:pPr>
        <w:spacing w:before="0" w:after="0"/>
        <w:ind w:firstLine="709"/>
        <w:jc w:val="both"/>
        <w:rPr>
          <w:sz w:val="26"/>
          <w:szCs w:val="26"/>
        </w:rPr>
      </w:pPr>
      <w:r>
        <w:rPr>
          <w:rFonts w:ascii="Times New Roman" w:eastAsia="Times New Roman" w:hAnsi="Times New Roman" w:cs="Times New Roman"/>
          <w:sz w:val="26"/>
          <w:szCs w:val="26"/>
        </w:rPr>
        <w:t>Огласив протокол об административном правонарушении</w:t>
      </w:r>
      <w:r>
        <w:rPr>
          <w:rFonts w:ascii="Times New Roman" w:eastAsia="Times New Roman" w:hAnsi="Times New Roman" w:cs="Times New Roman"/>
          <w:sz w:val="26"/>
          <w:szCs w:val="26"/>
        </w:rPr>
        <w:t xml:space="preserve">, заслушав </w:t>
      </w:r>
      <w:r>
        <w:rPr>
          <w:rStyle w:val="cat-FIOgrp-34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защитника </w:t>
      </w:r>
      <w:r>
        <w:rPr>
          <w:rStyle w:val="cat-FIOgrp-35rplc-4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исследовав письменные материалы дела, мировой судья приходит к выводу о наличии в бездействии </w:t>
      </w:r>
      <w:r>
        <w:rPr>
          <w:rStyle w:val="cat-FIOgrp-34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состава административного </w:t>
      </w:r>
      <w:r>
        <w:rPr>
          <w:rFonts w:ascii="Times New Roman" w:eastAsia="Times New Roman" w:hAnsi="Times New Roman" w:cs="Times New Roman"/>
          <w:sz w:val="26"/>
          <w:szCs w:val="26"/>
        </w:rPr>
        <w:t>правонарушения, предусмотренного ч. 25 ст. 19.5 КоАП РФ, то есть невыполнение в установленный срок предписания территориального органа федерального органа, осуществляющего государственный земельный надзор.</w:t>
      </w:r>
    </w:p>
    <w:p>
      <w:pPr>
        <w:spacing w:before="0" w:after="0"/>
        <w:ind w:firstLine="709"/>
        <w:jc w:val="both"/>
        <w:rPr>
          <w:sz w:val="26"/>
          <w:szCs w:val="26"/>
        </w:rPr>
      </w:pPr>
      <w:r>
        <w:rPr>
          <w:rFonts w:ascii="Times New Roman" w:eastAsia="Times New Roman" w:hAnsi="Times New Roman" w:cs="Times New Roman"/>
          <w:sz w:val="26"/>
          <w:szCs w:val="26"/>
        </w:rPr>
        <w:t xml:space="preserve">В статье 1 Земельного кодекса Российской Федерации закреплены основные принципы земельного законодательства, в том числе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w:t>
      </w:r>
      <w:r>
        <w:rPr>
          <w:rFonts w:ascii="Times New Roman" w:eastAsia="Times New Roman" w:hAnsi="Times New Roman" w:cs="Times New Roman"/>
          <w:sz w:val="26"/>
          <w:szCs w:val="26"/>
        </w:rPr>
        <w:t>каждого гражданина на свободное владение, пользование и распоряжение принадлежащим ему земельным участком.</w:t>
      </w:r>
    </w:p>
    <w:p>
      <w:pPr>
        <w:spacing w:before="0" w:after="0"/>
        <w:ind w:firstLine="709"/>
        <w:jc w:val="both"/>
        <w:rPr>
          <w:sz w:val="26"/>
          <w:szCs w:val="26"/>
        </w:rPr>
      </w:pPr>
      <w:r>
        <w:rPr>
          <w:rFonts w:ascii="Times New Roman" w:eastAsia="Times New Roman" w:hAnsi="Times New Roman" w:cs="Times New Roman"/>
          <w:sz w:val="26"/>
          <w:szCs w:val="26"/>
        </w:rPr>
        <w:t>На основании п.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1, 2 ст. 60 Земельного кодекса Российской Федерации нарушенное право на земельный участок подлежит восстановлению в случае самовольного занятия земельного участка. Действия, нарушающие права на землю граждан и юридических лиц или создающие угрозу их нарушения, могут быть пресечены, в том числе, путем восстановления положения, существовавшего до нарушения права, и пресечения действий, нарушающих право или создающих угрозу его нарушения.</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Style w:val="cat-FIOgrp-34rplc-4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совершении административного правонарушения установлена и подтверждается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протоколом об административном правонарушении от </w:t>
      </w:r>
      <w:r>
        <w:rPr>
          <w:rStyle w:val="cat-Dategrp-24rplc-4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предписанием</w:t>
      </w:r>
      <w:r>
        <w:rPr>
          <w:rFonts w:ascii="Times New Roman" w:eastAsia="Times New Roman" w:hAnsi="Times New Roman" w:cs="Times New Roman"/>
          <w:sz w:val="26"/>
          <w:szCs w:val="26"/>
        </w:rPr>
        <w:t xml:space="preserve"> государственного инспектора по </w:t>
      </w:r>
      <w:r>
        <w:rPr>
          <w:rFonts w:ascii="Times New Roman" w:eastAsia="Times New Roman" w:hAnsi="Times New Roman" w:cs="Times New Roman"/>
          <w:sz w:val="26"/>
          <w:szCs w:val="26"/>
        </w:rPr>
        <w:t xml:space="preserve">использованию и охране земель в </w:t>
      </w:r>
      <w:r>
        <w:rPr>
          <w:rStyle w:val="cat-Addressgrp-7rplc-4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5rplc-4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6rplc-4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№66</w:t>
      </w:r>
      <w:r>
        <w:rPr>
          <w:rFonts w:ascii="Times New Roman" w:eastAsia="Times New Roman" w:hAnsi="Times New Roman" w:cs="Times New Roman"/>
          <w:sz w:val="26"/>
          <w:szCs w:val="26"/>
        </w:rPr>
        <w:t xml:space="preserve"> об устранении выявленного нарушения требован</w:t>
      </w:r>
      <w:r>
        <w:rPr>
          <w:rFonts w:ascii="Times New Roman" w:eastAsia="Times New Roman" w:hAnsi="Times New Roman" w:cs="Times New Roman"/>
          <w:sz w:val="26"/>
          <w:szCs w:val="26"/>
        </w:rPr>
        <w:t>ий земельного законодательства; заданием</w:t>
      </w:r>
      <w:r>
        <w:rPr>
          <w:rFonts w:ascii="Times New Roman" w:eastAsia="Times New Roman" w:hAnsi="Times New Roman" w:cs="Times New Roman"/>
          <w:sz w:val="26"/>
          <w:szCs w:val="26"/>
        </w:rPr>
        <w:t xml:space="preserve"> на проведение в рамках федерального государственного контроля (надзора) от </w:t>
      </w:r>
      <w:r>
        <w:rPr>
          <w:rStyle w:val="cat-Dategrp-25rplc-50"/>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объяснением от </w:t>
      </w:r>
      <w:r>
        <w:rPr>
          <w:rStyle w:val="cat-Dategrp-26rplc-5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ответом на запрос Департамента градостроительства и архитектуры Администрации </w:t>
      </w:r>
      <w:r>
        <w:rPr>
          <w:rStyle w:val="cat-Addressgrp-0rplc-5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от </w:t>
      </w:r>
      <w:r>
        <w:rPr>
          <w:rStyle w:val="cat-Dategrp-27rplc-5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актом наблюдения за соблюдением обязательных требований от </w:t>
      </w:r>
      <w:r>
        <w:rPr>
          <w:rStyle w:val="cat-Dategrp-28rplc-5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98</w:t>
      </w:r>
      <w:r>
        <w:rPr>
          <w:rFonts w:ascii="Times New Roman" w:eastAsia="Times New Roman" w:hAnsi="Times New Roman" w:cs="Times New Roman"/>
          <w:sz w:val="26"/>
          <w:szCs w:val="26"/>
        </w:rPr>
        <w:t>; выписками</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з ЕГРН</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Из представленных материалов усматривается, что государственным инспектором по</w:t>
      </w:r>
      <w:r>
        <w:rPr>
          <w:rFonts w:ascii="Times New Roman" w:eastAsia="Times New Roman" w:hAnsi="Times New Roman" w:cs="Times New Roman"/>
          <w:sz w:val="26"/>
          <w:szCs w:val="26"/>
        </w:rPr>
        <w:t xml:space="preserve"> использованию и охране земель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7rplc-5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5rplc-5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Dategrp-16rplc-5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выдано </w:t>
      </w:r>
      <w:r>
        <w:rPr>
          <w:rStyle w:val="cat-FIOgrp-34rplc-5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предписание №</w:t>
      </w:r>
      <w:r>
        <w:rPr>
          <w:rFonts w:ascii="Times New Roman" w:eastAsia="Times New Roman" w:hAnsi="Times New Roman" w:cs="Times New Roman"/>
          <w:sz w:val="26"/>
          <w:szCs w:val="26"/>
        </w:rPr>
        <w:t xml:space="preserve"> 66</w:t>
      </w:r>
      <w:r>
        <w:rPr>
          <w:rFonts w:ascii="Times New Roman" w:eastAsia="Times New Roman" w:hAnsi="Times New Roman" w:cs="Times New Roman"/>
          <w:sz w:val="26"/>
          <w:szCs w:val="26"/>
        </w:rPr>
        <w:t xml:space="preserve"> об устранении нарушения требований </w:t>
      </w:r>
      <w:r>
        <w:rPr>
          <w:rFonts w:ascii="Times New Roman" w:eastAsia="Times New Roman" w:hAnsi="Times New Roman" w:cs="Times New Roman"/>
          <w:sz w:val="26"/>
          <w:szCs w:val="26"/>
        </w:rPr>
        <w:t xml:space="preserve">земельного законодательства, установлен срок для исполнения предписания до </w:t>
      </w:r>
      <w:r>
        <w:rPr>
          <w:rStyle w:val="cat-Dategrp-15rplc-5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Копия предписания </w:t>
      </w:r>
      <w:r>
        <w:rPr>
          <w:rFonts w:ascii="Times New Roman" w:eastAsia="Times New Roman" w:hAnsi="Times New Roman" w:cs="Times New Roman"/>
          <w:sz w:val="26"/>
          <w:szCs w:val="26"/>
        </w:rPr>
        <w:t>направлена</w:t>
      </w:r>
      <w:r>
        <w:rPr>
          <w:rFonts w:ascii="Times New Roman" w:eastAsia="Times New Roman" w:hAnsi="Times New Roman" w:cs="Times New Roman"/>
          <w:sz w:val="26"/>
          <w:szCs w:val="26"/>
        </w:rPr>
        <w:t xml:space="preserve"> </w:t>
      </w:r>
      <w:r>
        <w:rPr>
          <w:rStyle w:val="cat-FIOgrp-34rplc-6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29rplc-6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получена лично последним </w:t>
      </w:r>
      <w:r>
        <w:rPr>
          <w:rStyle w:val="cat-Dategrp-29rplc-62"/>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Содержание предписания административного органа предполагает указание на нарушенную норму закона, четкую формулировку </w:t>
      </w:r>
      <w:r>
        <w:rPr>
          <w:rFonts w:ascii="Times New Roman" w:eastAsia="Times New Roman" w:hAnsi="Times New Roman" w:cs="Times New Roman"/>
          <w:sz w:val="26"/>
          <w:szCs w:val="26"/>
        </w:rPr>
        <w:t xml:space="preserve">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Предписание административного органа должно быть исполнимым.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1 и 2 ст. 3.3 Феде</w:t>
      </w:r>
      <w:r>
        <w:rPr>
          <w:rFonts w:ascii="Times New Roman" w:eastAsia="Times New Roman" w:hAnsi="Times New Roman" w:cs="Times New Roman"/>
          <w:sz w:val="26"/>
          <w:szCs w:val="26"/>
        </w:rPr>
        <w:t xml:space="preserve">рального закона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от </w:t>
      </w:r>
      <w:r>
        <w:rPr>
          <w:rStyle w:val="cat-Dategrp-30rplc-6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137-ФЗ «О введении в действие Земельного кодекса Российской Федерации» распоряжение земельными участками, указанными в статье 3.1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pPr>
        <w:spacing w:before="0" w:after="0"/>
        <w:ind w:firstLine="709"/>
        <w:jc w:val="both"/>
        <w:rPr>
          <w:sz w:val="26"/>
          <w:szCs w:val="26"/>
        </w:rPr>
      </w:pPr>
      <w:r>
        <w:rPr>
          <w:rFonts w:ascii="Times New Roman" w:eastAsia="Times New Roman" w:hAnsi="Times New Roman" w:cs="Times New Roman"/>
          <w:sz w:val="26"/>
          <w:szCs w:val="26"/>
        </w:rPr>
        <w:t>Предоставление земельных участков, государственная собственность на которые не разграничена, осуществляется 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w:t>
      </w:r>
      <w:r>
        <w:rPr>
          <w:rFonts w:ascii="Times New Roman" w:eastAsia="Times New Roman" w:hAnsi="Times New Roman" w:cs="Times New Roman"/>
          <w:sz w:val="26"/>
          <w:szCs w:val="26"/>
        </w:rPr>
        <w:t>дусмотренных настоящим пунктом.</w:t>
      </w:r>
    </w:p>
    <w:p>
      <w:pPr>
        <w:spacing w:before="0" w:after="0"/>
        <w:ind w:firstLine="709"/>
        <w:jc w:val="both"/>
        <w:rPr>
          <w:sz w:val="26"/>
          <w:szCs w:val="26"/>
        </w:rPr>
      </w:pPr>
      <w:r>
        <w:rPr>
          <w:rFonts w:ascii="Times New Roman" w:eastAsia="Times New Roman" w:hAnsi="Times New Roman" w:cs="Times New Roman"/>
          <w:sz w:val="26"/>
          <w:szCs w:val="26"/>
        </w:rPr>
        <w:t xml:space="preserve">Так, предписание от </w:t>
      </w:r>
      <w:r>
        <w:rPr>
          <w:rStyle w:val="cat-Dategrp-16rplc-6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66</w:t>
      </w:r>
      <w:r>
        <w:rPr>
          <w:rFonts w:ascii="Times New Roman" w:eastAsia="Times New Roman" w:hAnsi="Times New Roman" w:cs="Times New Roman"/>
          <w:sz w:val="26"/>
          <w:szCs w:val="26"/>
        </w:rPr>
        <w:t xml:space="preserve"> содержит требование контролирующего органа об устранении нарушения требований земель</w:t>
      </w:r>
      <w:r>
        <w:rPr>
          <w:rFonts w:ascii="Times New Roman" w:eastAsia="Times New Roman" w:hAnsi="Times New Roman" w:cs="Times New Roman"/>
          <w:sz w:val="26"/>
          <w:szCs w:val="26"/>
        </w:rPr>
        <w:t>ного законодательства, направле</w:t>
      </w:r>
      <w:r>
        <w:rPr>
          <w:rFonts w:ascii="Times New Roman" w:eastAsia="Times New Roman" w:hAnsi="Times New Roman" w:cs="Times New Roman"/>
          <w:sz w:val="26"/>
          <w:szCs w:val="26"/>
        </w:rPr>
        <w:t xml:space="preserve">но на освобождение </w:t>
      </w:r>
      <w:r>
        <w:rPr>
          <w:rStyle w:val="cat-FIOgrp-34rplc-6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части земельного участка с кадастровым номером 86:12:</w:t>
      </w:r>
      <w:r>
        <w:rPr>
          <w:rStyle w:val="cat-PhoneNumbergrp-46rplc-6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площадью </w:t>
      </w:r>
      <w:r>
        <w:rPr>
          <w:rFonts w:ascii="Times New Roman" w:eastAsia="Times New Roman" w:hAnsi="Times New Roman" w:cs="Times New Roman"/>
          <w:sz w:val="26"/>
          <w:szCs w:val="26"/>
        </w:rPr>
        <w:t>376,97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расположенного по адресу: </w:t>
      </w:r>
      <w:r>
        <w:rPr>
          <w:rStyle w:val="cat-Addressgrp-11rplc-6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путем </w:t>
      </w:r>
      <w:r>
        <w:rPr>
          <w:rFonts w:ascii="Times New Roman" w:eastAsia="Times New Roman" w:hAnsi="Times New Roman" w:cs="Times New Roman"/>
          <w:sz w:val="26"/>
          <w:szCs w:val="26"/>
        </w:rPr>
        <w:t>приведения границы земельного участка с кадастровым номером 86:12:</w:t>
      </w:r>
      <w:r>
        <w:rPr>
          <w:rStyle w:val="cat-PhoneNumbergrp-46rplc-6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:295 и 86:12:</w:t>
      </w:r>
      <w:r>
        <w:rPr>
          <w:rStyle w:val="cat-PhoneNumbergrp-46rplc-6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:296, в соответствии с границами местоположения участка, путем освобождения части земель кадастрового квартала 86:12:</w:t>
      </w:r>
      <w:r>
        <w:rPr>
          <w:rStyle w:val="cat-PhoneNumbergrp-46rplc-7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от размещенного забора, хозяйственного строения, вольеров для содержания собак, теплицы, металлической конструкции, и</w:t>
      </w:r>
      <w:r>
        <w:rPr>
          <w:rFonts w:ascii="Times New Roman" w:eastAsia="Times New Roman" w:hAnsi="Times New Roman" w:cs="Times New Roman"/>
          <w:sz w:val="26"/>
          <w:szCs w:val="26"/>
        </w:rPr>
        <w:t xml:space="preserve">мущества. </w:t>
      </w:r>
      <w:r>
        <w:rPr>
          <w:rFonts w:ascii="Times New Roman" w:eastAsia="Times New Roman" w:hAnsi="Times New Roman" w:cs="Times New Roman"/>
          <w:sz w:val="26"/>
          <w:szCs w:val="26"/>
        </w:rPr>
        <w:t xml:space="preserve">Указанное предписание отвечает критерию исполнимости, при выдаче предписания от </w:t>
      </w:r>
      <w:r>
        <w:rPr>
          <w:rStyle w:val="cat-Dategrp-16rplc-7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№66</w:t>
      </w:r>
      <w:r>
        <w:rPr>
          <w:rFonts w:ascii="Times New Roman" w:eastAsia="Times New Roman" w:hAnsi="Times New Roman" w:cs="Times New Roman"/>
          <w:sz w:val="26"/>
          <w:szCs w:val="26"/>
        </w:rPr>
        <w:t xml:space="preserve"> государственным инспектором установлен срок исполнения предписания до </w:t>
      </w:r>
      <w:r>
        <w:rPr>
          <w:rStyle w:val="cat-Dategrp-15rplc-7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 учётом достаточного времени для проведения демонтажных работ и освобождения земли. </w:t>
      </w:r>
    </w:p>
    <w:p>
      <w:pPr>
        <w:spacing w:before="0" w:after="0"/>
        <w:ind w:firstLine="567"/>
        <w:jc w:val="both"/>
        <w:rPr>
          <w:sz w:val="26"/>
          <w:szCs w:val="26"/>
        </w:rPr>
      </w:pPr>
      <w:r>
        <w:rPr>
          <w:rFonts w:ascii="Times New Roman" w:eastAsia="Times New Roman" w:hAnsi="Times New Roman" w:cs="Times New Roman"/>
          <w:sz w:val="26"/>
          <w:szCs w:val="26"/>
        </w:rPr>
        <w:t>Обращений о продлении срока исполнения п</w:t>
      </w:r>
      <w:r>
        <w:rPr>
          <w:rFonts w:ascii="Times New Roman" w:eastAsia="Times New Roman" w:hAnsi="Times New Roman" w:cs="Times New Roman"/>
          <w:sz w:val="26"/>
          <w:szCs w:val="26"/>
        </w:rPr>
        <w:t xml:space="preserve">редставления от </w:t>
      </w:r>
      <w:r>
        <w:rPr>
          <w:rStyle w:val="cat-Dategrp-16rplc-7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66</w:t>
      </w:r>
      <w:r>
        <w:rPr>
          <w:rFonts w:ascii="Times New Roman" w:eastAsia="Times New Roman" w:hAnsi="Times New Roman" w:cs="Times New Roman"/>
          <w:sz w:val="26"/>
          <w:szCs w:val="26"/>
        </w:rPr>
        <w:t xml:space="preserve"> в адрес Управления Федеральной службы государственной регистрации, </w:t>
      </w:r>
      <w:r>
        <w:rPr>
          <w:rFonts w:ascii="Times New Roman" w:eastAsia="Times New Roman" w:hAnsi="Times New Roman" w:cs="Times New Roman"/>
          <w:sz w:val="26"/>
          <w:szCs w:val="26"/>
        </w:rPr>
        <w:t>кадастра и картографии</w:t>
      </w:r>
      <w:r>
        <w:rPr>
          <w:rFonts w:ascii="Times New Roman" w:eastAsia="Times New Roman" w:hAnsi="Times New Roman" w:cs="Times New Roman"/>
          <w:sz w:val="26"/>
          <w:szCs w:val="26"/>
        </w:rPr>
        <w:t xml:space="preserve"> по Ханты-Мансийскому автономному округу-Югре </w:t>
      </w:r>
      <w:r>
        <w:rPr>
          <w:rFonts w:ascii="Times New Roman" w:eastAsia="Times New Roman" w:hAnsi="Times New Roman" w:cs="Times New Roman"/>
          <w:sz w:val="26"/>
          <w:szCs w:val="26"/>
        </w:rPr>
        <w:t>не поступало.</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этом, </w:t>
      </w:r>
      <w:r>
        <w:rPr>
          <w:rFonts w:ascii="Times New Roman" w:eastAsia="Times New Roman" w:hAnsi="Times New Roman" w:cs="Times New Roman"/>
          <w:sz w:val="26"/>
          <w:szCs w:val="26"/>
        </w:rPr>
        <w:t>представление</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66 от </w:t>
      </w:r>
      <w:r>
        <w:rPr>
          <w:rStyle w:val="cat-Dategrp-16rplc-7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незаконным не признан</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Style w:val="cat-Dategrp-31rplc-7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от </w:t>
      </w:r>
      <w:r>
        <w:rPr>
          <w:rStyle w:val="cat-FIOgrp-34rplc-7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адрес </w:t>
      </w:r>
      <w:r>
        <w:rPr>
          <w:rFonts w:ascii="Times New Roman" w:eastAsia="Times New Roman" w:hAnsi="Times New Roman" w:cs="Times New Roman"/>
          <w:sz w:val="26"/>
          <w:szCs w:val="26"/>
        </w:rPr>
        <w:t>Управления Федеральной службы государственной регистрации, кадастра и картографии</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Ханты-Мансийскому автономному округу-Югре</w:t>
      </w:r>
      <w:r>
        <w:rPr>
          <w:rFonts w:ascii="Times New Roman" w:eastAsia="Times New Roman" w:hAnsi="Times New Roman" w:cs="Times New Roman"/>
          <w:sz w:val="26"/>
          <w:szCs w:val="26"/>
        </w:rPr>
        <w:t xml:space="preserve"> поступила жалоба на действия (бездействия) должностных лиц управления </w:t>
      </w:r>
      <w:r>
        <w:rPr>
          <w:rFonts w:ascii="Times New Roman" w:eastAsia="Times New Roman" w:hAnsi="Times New Roman" w:cs="Times New Roman"/>
          <w:sz w:val="26"/>
          <w:szCs w:val="26"/>
        </w:rPr>
        <w:t>Росреестра</w:t>
      </w:r>
      <w:r>
        <w:rPr>
          <w:rFonts w:ascii="Times New Roman" w:eastAsia="Times New Roman" w:hAnsi="Times New Roman" w:cs="Times New Roman"/>
          <w:sz w:val="26"/>
          <w:szCs w:val="26"/>
        </w:rPr>
        <w:t xml:space="preserve"> при проведении контрольных (надзорных) мероприятий и оспаривании предписания № 66 от </w:t>
      </w:r>
      <w:r>
        <w:rPr>
          <w:rStyle w:val="cat-Dategrp-16rplc-77"/>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ответа на жалобу от </w:t>
      </w:r>
      <w:r>
        <w:rPr>
          <w:rStyle w:val="cat-Dategrp-24rplc-7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действия и решения главного специалиста-эксперта отдела государственного земельного надзора Управления </w:t>
      </w:r>
      <w:r>
        <w:rPr>
          <w:rStyle w:val="cat-FIOgrp-38rplc-7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проводившего контрольное (надзорное) мероприятие в отношении </w:t>
      </w:r>
      <w:r>
        <w:rPr>
          <w:rStyle w:val="cat-FIOgrp-39rplc-8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признаны соответствующими законодательству, основания для отмены предписания об устранения выявленного нарушения обязательных требований земельного законодательства от </w:t>
      </w:r>
      <w:r>
        <w:rPr>
          <w:rStyle w:val="cat-Dategrp-28rplc-8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98 отсутствуют. </w:t>
      </w:r>
    </w:p>
    <w:p>
      <w:pPr>
        <w:spacing w:before="0" w:after="0"/>
        <w:ind w:firstLine="709"/>
        <w:jc w:val="both"/>
        <w:rPr>
          <w:sz w:val="26"/>
          <w:szCs w:val="26"/>
        </w:rPr>
      </w:pPr>
      <w:r>
        <w:rPr>
          <w:rFonts w:ascii="Times New Roman" w:eastAsia="Times New Roman" w:hAnsi="Times New Roman" w:cs="Times New Roman"/>
          <w:sz w:val="26"/>
          <w:szCs w:val="26"/>
        </w:rPr>
        <w:t>Наличие обстоятельств, препятствующ</w:t>
      </w:r>
      <w:r>
        <w:rPr>
          <w:rFonts w:ascii="Times New Roman" w:eastAsia="Times New Roman" w:hAnsi="Times New Roman" w:cs="Times New Roman"/>
          <w:sz w:val="26"/>
          <w:szCs w:val="26"/>
        </w:rPr>
        <w:t>их освободить самовольно занятую землю</w:t>
      </w:r>
      <w:r>
        <w:rPr>
          <w:rFonts w:ascii="Times New Roman" w:eastAsia="Times New Roman" w:hAnsi="Times New Roman" w:cs="Times New Roman"/>
          <w:sz w:val="26"/>
          <w:szCs w:val="26"/>
        </w:rPr>
        <w:t xml:space="preserve"> в установленный предписанием срок, материал</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дела не </w:t>
      </w:r>
      <w:r>
        <w:rPr>
          <w:rFonts w:ascii="Times New Roman" w:eastAsia="Times New Roman" w:hAnsi="Times New Roman" w:cs="Times New Roman"/>
          <w:sz w:val="26"/>
          <w:szCs w:val="26"/>
        </w:rPr>
        <w:t>содержат</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 рассмотрении дела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Так, в соответствии с требованиями ст.26.1 КоАП РФ установлены наличие события административного правонарушения, физическое лицо, не выполнившее содержащееся в предписании требование об устранении нарушений земельного законодательства,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Доводы защитника о прекращении производства по делу об административном правонарушении в связи с </w:t>
      </w:r>
      <w:r>
        <w:rPr>
          <w:rFonts w:ascii="Times New Roman" w:eastAsia="Times New Roman" w:hAnsi="Times New Roman" w:cs="Times New Roman"/>
          <w:sz w:val="26"/>
          <w:szCs w:val="26"/>
        </w:rPr>
        <w:t>отсутствием состава а</w:t>
      </w:r>
      <w:r>
        <w:rPr>
          <w:rFonts w:ascii="Times New Roman" w:eastAsia="Times New Roman" w:hAnsi="Times New Roman" w:cs="Times New Roman"/>
          <w:sz w:val="26"/>
          <w:szCs w:val="26"/>
        </w:rPr>
        <w:t xml:space="preserve">дминистративного правонарушения, </w:t>
      </w:r>
      <w:r>
        <w:rPr>
          <w:rFonts w:ascii="Times New Roman" w:eastAsia="Times New Roman" w:hAnsi="Times New Roman" w:cs="Times New Roman"/>
          <w:sz w:val="26"/>
          <w:szCs w:val="26"/>
        </w:rPr>
        <w:t>предусмотренног</w:t>
      </w:r>
      <w:r>
        <w:rPr>
          <w:rFonts w:ascii="Times New Roman" w:eastAsia="Times New Roman" w:hAnsi="Times New Roman" w:cs="Times New Roman"/>
          <w:sz w:val="26"/>
          <w:szCs w:val="26"/>
        </w:rPr>
        <w:t xml:space="preserve">о частью 25 статьи 19.5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несостоятельны, поскольку не ставят под сомнение наличие в </w:t>
      </w:r>
      <w:r>
        <w:rPr>
          <w:rFonts w:ascii="Times New Roman" w:eastAsia="Times New Roman" w:hAnsi="Times New Roman" w:cs="Times New Roman"/>
          <w:sz w:val="26"/>
          <w:szCs w:val="26"/>
        </w:rPr>
        <w:t xml:space="preserve">бездействии </w:t>
      </w:r>
      <w:r>
        <w:rPr>
          <w:rStyle w:val="cat-FIOgrp-34rplc-8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объективной стороны состава административного правонарушения, предусмотренного </w:t>
      </w:r>
      <w:r>
        <w:rPr>
          <w:rFonts w:ascii="Times New Roman" w:eastAsia="Times New Roman" w:hAnsi="Times New Roman" w:cs="Times New Roman"/>
          <w:sz w:val="26"/>
          <w:szCs w:val="26"/>
        </w:rPr>
        <w:t xml:space="preserve">частью 25 статьи 19.5 </w:t>
      </w:r>
      <w:r>
        <w:rPr>
          <w:rFonts w:ascii="Times New Roman" w:eastAsia="Times New Roman" w:hAnsi="Times New Roman" w:cs="Times New Roman"/>
          <w:sz w:val="26"/>
          <w:szCs w:val="26"/>
        </w:rPr>
        <w:t>Кодекса Российской Федерации об административных правонарушениях.</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Кроме того, состав административного правонарушения является формальным и считается оконченным на дату не исполнения предписания №</w:t>
      </w:r>
      <w:r>
        <w:rPr>
          <w:rFonts w:ascii="Times New Roman" w:eastAsia="Times New Roman" w:hAnsi="Times New Roman" w:cs="Times New Roman"/>
          <w:sz w:val="26"/>
          <w:szCs w:val="26"/>
        </w:rPr>
        <w:t xml:space="preserve"> 66 от </w:t>
      </w:r>
      <w:r>
        <w:rPr>
          <w:rStyle w:val="cat-Dategrp-16rplc-83"/>
          <w:rFonts w:ascii="Times New Roman" w:eastAsia="Times New Roman" w:hAnsi="Times New Roman" w:cs="Times New Roman"/>
          <w:sz w:val="26"/>
          <w:szCs w:val="26"/>
        </w:rPr>
        <w:t>дата</w:t>
      </w:r>
      <w:r>
        <w:rPr>
          <w:rFonts w:ascii="Times New Roman" w:eastAsia="Times New Roman" w:hAnsi="Times New Roman" w:cs="Times New Roman"/>
          <w:sz w:val="26"/>
          <w:szCs w:val="26"/>
        </w:rPr>
        <w:t>. П</w:t>
      </w:r>
      <w:r>
        <w:rPr>
          <w:rFonts w:ascii="Times New Roman" w:eastAsia="Times New Roman" w:hAnsi="Times New Roman" w:cs="Times New Roman"/>
          <w:sz w:val="26"/>
          <w:szCs w:val="26"/>
        </w:rPr>
        <w:t xml:space="preserve">редписание от </w:t>
      </w:r>
      <w:r>
        <w:rPr>
          <w:rStyle w:val="cat-Dategrp-16rplc-8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66 вступило в законную силу. При этом оно вынесено </w:t>
      </w:r>
      <w:r>
        <w:rPr>
          <w:rStyle w:val="cat-Dategrp-16rplc-8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получено лично </w:t>
      </w:r>
      <w:r>
        <w:rPr>
          <w:rStyle w:val="cat-FIOgrp-34rplc-8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29rplc-8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обжаловано последним </w:t>
      </w:r>
      <w:r>
        <w:rPr>
          <w:rStyle w:val="cat-Dategrp-31rplc-8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За продлением сроков устранения нарушений последний не обращался в </w:t>
      </w:r>
      <w:r>
        <w:rPr>
          <w:rFonts w:ascii="Times New Roman" w:eastAsia="Times New Roman" w:hAnsi="Times New Roman" w:cs="Times New Roman"/>
          <w:sz w:val="26"/>
          <w:szCs w:val="26"/>
        </w:rPr>
        <w:t>Управления Федеральной службы государственной регистрации, кадастра и картографии по Ханты-Мансийскому автономному округу-Югре</w:t>
      </w:r>
      <w:r>
        <w:rPr>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этом, приказ Департамента градостроительства и архитектуры Администрации </w:t>
      </w:r>
      <w:r>
        <w:rPr>
          <w:rStyle w:val="cat-Addressgrp-0rplc-8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523 датирован </w:t>
      </w:r>
      <w:r>
        <w:rPr>
          <w:rStyle w:val="cat-Dategrp-32rplc-9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а срок для устранения нарушений представлением </w:t>
      </w:r>
      <w:r>
        <w:rPr>
          <w:rFonts w:ascii="Times New Roman" w:eastAsia="Times New Roman" w:hAnsi="Times New Roman" w:cs="Times New Roman"/>
          <w:sz w:val="26"/>
          <w:szCs w:val="26"/>
        </w:rPr>
        <w:t xml:space="preserve">№ 66 от </w:t>
      </w:r>
      <w:r>
        <w:rPr>
          <w:rStyle w:val="cat-Dategrp-16rplc-9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установлен до </w:t>
      </w:r>
      <w:r>
        <w:rPr>
          <w:rStyle w:val="cat-Dategrp-15rplc-92"/>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Также, приобщенные к материалам дела копии судебных актов, не влияют на квалификацию действий </w:t>
      </w:r>
      <w:r>
        <w:rPr>
          <w:rStyle w:val="cat-FIOgrp-34rplc-9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ч. 25 ст. 19.5 Кодекса Российской Федерации </w:t>
      </w:r>
      <w:r>
        <w:rPr>
          <w:rFonts w:ascii="Times New Roman" w:eastAsia="Times New Roman" w:hAnsi="Times New Roman" w:cs="Times New Roman"/>
          <w:sz w:val="26"/>
          <w:szCs w:val="26"/>
        </w:rPr>
        <w:t>об административных правонарушений</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К остальным доводам защитника мировой судья относится критически и расценивает, как способ уйти от ответственности</w:t>
      </w:r>
      <w:r>
        <w:rPr>
          <w:rFonts w:ascii="Times New Roman" w:eastAsia="Times New Roman" w:hAnsi="Times New Roman" w:cs="Times New Roman"/>
          <w:sz w:val="26"/>
          <w:szCs w:val="26"/>
        </w:rPr>
        <w:t xml:space="preserve"> </w:t>
      </w:r>
      <w:r>
        <w:rPr>
          <w:rStyle w:val="cat-FIOgrp-34rplc-9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Смягчающих и отягчающих</w:t>
      </w:r>
      <w:r>
        <w:rPr>
          <w:rFonts w:ascii="Times New Roman" w:eastAsia="Times New Roman" w:hAnsi="Times New Roman" w:cs="Times New Roman"/>
          <w:sz w:val="26"/>
          <w:szCs w:val="26"/>
        </w:rPr>
        <w:t xml:space="preserve"> административную </w:t>
      </w:r>
      <w:r>
        <w:rPr>
          <w:rFonts w:ascii="Times New Roman" w:eastAsia="Times New Roman" w:hAnsi="Times New Roman" w:cs="Times New Roman"/>
          <w:sz w:val="26"/>
          <w:szCs w:val="26"/>
        </w:rPr>
        <w:t>ответственность обстоятельств,</w:t>
      </w:r>
      <w:r>
        <w:rPr>
          <w:rFonts w:ascii="Times New Roman" w:eastAsia="Times New Roman" w:hAnsi="Times New Roman" w:cs="Times New Roman"/>
          <w:sz w:val="26"/>
          <w:szCs w:val="26"/>
        </w:rPr>
        <w:t xml:space="preserve">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С учетом личности </w:t>
      </w:r>
      <w:r>
        <w:rPr>
          <w:rStyle w:val="cat-FIOgrp-34rplc-95"/>
          <w:rFonts w:ascii="Times New Roman" w:eastAsia="Times New Roman" w:hAnsi="Times New Roman" w:cs="Times New Roman"/>
          <w:sz w:val="26"/>
          <w:szCs w:val="26"/>
        </w:rPr>
        <w:t>фио</w:t>
      </w:r>
      <w:r>
        <w:rPr>
          <w:rFonts w:ascii="Times New Roman" w:eastAsia="Times New Roman" w:hAnsi="Times New Roman" w:cs="Times New Roman"/>
          <w:sz w:val="26"/>
          <w:szCs w:val="26"/>
        </w:rPr>
        <w:t>, его имущественного положения, состояния здоровья и возраста, а также с учетом характера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совершенного им правонарушения, мировой судья считает возможным назначить </w:t>
      </w:r>
      <w:r>
        <w:rPr>
          <w:rStyle w:val="cat-FIOgrp-34rplc-9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w:t>
      </w:r>
      <w:r>
        <w:rPr>
          <w:rFonts w:ascii="Times New Roman" w:eastAsia="Times New Roman" w:hAnsi="Times New Roman" w:cs="Times New Roman"/>
          <w:sz w:val="26"/>
          <w:szCs w:val="26"/>
        </w:rPr>
        <w:t>ие в виде штрафа в минимальном размере</w:t>
      </w:r>
      <w:r>
        <w:rPr>
          <w:rFonts w:ascii="Times New Roman" w:eastAsia="Times New Roman" w:hAnsi="Times New Roman" w:cs="Times New Roman"/>
          <w:sz w:val="26"/>
          <w:szCs w:val="26"/>
        </w:rPr>
        <w:t>, предусмотренного ч.25 ст.19.5 КоАП РФ.</w:t>
      </w:r>
    </w:p>
    <w:p>
      <w:pPr>
        <w:spacing w:before="0" w:after="0"/>
        <w:ind w:firstLine="709"/>
        <w:jc w:val="both"/>
        <w:rPr>
          <w:sz w:val="26"/>
          <w:szCs w:val="26"/>
        </w:rPr>
      </w:pPr>
      <w:r>
        <w:rPr>
          <w:rFonts w:ascii="Times New Roman" w:eastAsia="Times New Roman" w:hAnsi="Times New Roman" w:cs="Times New Roman"/>
          <w:sz w:val="26"/>
          <w:szCs w:val="26"/>
        </w:rPr>
        <w:t>На основании изл</w:t>
      </w:r>
      <w:r>
        <w:rPr>
          <w:rFonts w:ascii="Times New Roman" w:eastAsia="Times New Roman" w:hAnsi="Times New Roman" w:cs="Times New Roman"/>
          <w:sz w:val="26"/>
          <w:szCs w:val="26"/>
        </w:rPr>
        <w:t>оженного и руководствуясь статьями 23.1, 29.9 -</w:t>
      </w:r>
      <w:r>
        <w:rPr>
          <w:rFonts w:ascii="Times New Roman" w:eastAsia="Times New Roman" w:hAnsi="Times New Roman" w:cs="Times New Roman"/>
          <w:sz w:val="26"/>
          <w:szCs w:val="26"/>
        </w:rPr>
        <w:t xml:space="preserve"> 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привлечь </w:t>
      </w:r>
      <w:r>
        <w:rPr>
          <w:rStyle w:val="cat-FIOgrp-36rplc-9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 административной ответственности за совершение административного пра</w:t>
      </w:r>
      <w:r>
        <w:rPr>
          <w:rFonts w:ascii="Times New Roman" w:eastAsia="Times New Roman" w:hAnsi="Times New Roman" w:cs="Times New Roman"/>
          <w:sz w:val="26"/>
          <w:szCs w:val="26"/>
        </w:rPr>
        <w:t>вонарушения, предусмотренного частью 25 статьи</w:t>
      </w:r>
      <w:r>
        <w:rPr>
          <w:rFonts w:ascii="Times New Roman" w:eastAsia="Times New Roman" w:hAnsi="Times New Roman" w:cs="Times New Roman"/>
          <w:sz w:val="26"/>
          <w:szCs w:val="26"/>
        </w:rPr>
        <w:t xml:space="preserve"> 19.5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Style w:val="cat-Sumgrp-42rplc-9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УФК по </w:t>
      </w:r>
      <w:r>
        <w:rPr>
          <w:rStyle w:val="cat-Addressgrp-12rplc-9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(Департамент административного обеспечения </w:t>
      </w:r>
      <w:r>
        <w:rPr>
          <w:rStyle w:val="cat-Addressgrp-1rplc-10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л/с 04872D08080), наименование банка: РКЦ Ханты-Мансийск//УФК по </w:t>
      </w:r>
      <w:r>
        <w:rPr>
          <w:rStyle w:val="cat-Addressgrp-13rplc-10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номер казначейского счета: 03100643000000018700, ЕКС: 40102810245370000007, БИК: </w:t>
      </w:r>
      <w:r>
        <w:rPr>
          <w:rStyle w:val="cat-PhoneNumbergrp-47rplc-10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w:t>
      </w:r>
      <w:r>
        <w:rPr>
          <w:rStyle w:val="cat-PhoneNumbergrp-48rplc-10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49rplc-10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КБК 72011601203019000140, ОКТМО: </w:t>
      </w:r>
      <w:r>
        <w:rPr>
          <w:rStyle w:val="cat-PhoneNumbergrp-50rplc-10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0412365400725009222519172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Style w:val="cat-Addressgrp-2rplc-10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5rplc-10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течение десяти дней</w:t>
      </w:r>
      <w:r>
        <w:rPr>
          <w:rFonts w:ascii="Times New Roman" w:eastAsia="Times New Roman" w:hAnsi="Times New Roman" w:cs="Times New Roman"/>
          <w:sz w:val="26"/>
          <w:szCs w:val="26"/>
        </w:rPr>
        <w:t xml:space="preserve"> со дня вручения или получения копии постановления.</w:t>
      </w:r>
    </w:p>
    <w:p>
      <w:pPr>
        <w:spacing w:before="0" w:after="0"/>
        <w:jc w:val="both"/>
        <w:rPr>
          <w:sz w:val="26"/>
          <w:szCs w:val="26"/>
        </w:rPr>
      </w:pPr>
    </w:p>
    <w:p>
      <w:pPr>
        <w:pStyle w:val="Heading1"/>
        <w:keepNext w:val="0"/>
        <w:spacing w:before="0" w:after="0"/>
        <w:jc w:val="both"/>
        <w:outlineLvl w:val="9"/>
        <w:rPr>
          <w:b/>
          <w:bCs/>
          <w:sz w:val="26"/>
          <w:szCs w:val="26"/>
        </w:rPr>
      </w:pPr>
      <w:r>
        <w:rPr>
          <w:b w:val="0"/>
          <w:bCs w:val="0"/>
          <w:i w:val="0"/>
          <w:sz w:val="26"/>
          <w:szCs w:val="26"/>
        </w:rPr>
        <w:t>Мировой судья</w:t>
      </w:r>
      <w:r>
        <w:rPr>
          <w:b/>
          <w:bCs/>
          <w:i w:val="0"/>
          <w:sz w:val="26"/>
          <w:szCs w:val="26"/>
        </w:rPr>
        <w:tab/>
      </w:r>
      <w:r>
        <w:rPr>
          <w:b/>
          <w:bCs/>
          <w:i w:val="0"/>
          <w:sz w:val="26"/>
          <w:szCs w:val="26"/>
        </w:rPr>
        <w:tab/>
      </w:r>
      <w:r>
        <w:rPr>
          <w:b w:val="0"/>
          <w:bCs w:val="0"/>
          <w:i w:val="0"/>
          <w:sz w:val="26"/>
          <w:szCs w:val="26"/>
        </w:rPr>
        <w:t xml:space="preserve">      </w:t>
      </w:r>
      <w:r>
        <w:rPr>
          <w:b w:val="0"/>
          <w:bCs w:val="0"/>
          <w:i w:val="0"/>
          <w:sz w:val="26"/>
          <w:szCs w:val="26"/>
        </w:rPr>
        <w:t xml:space="preserve">       </w:t>
      </w:r>
      <w:r>
        <w:rPr>
          <w:b/>
          <w:bCs/>
          <w:i w:val="0"/>
          <w:sz w:val="26"/>
          <w:szCs w:val="26"/>
        </w:rPr>
        <w:tab/>
      </w:r>
      <w:r>
        <w:rPr>
          <w:b/>
          <w:bCs/>
          <w:i w:val="0"/>
          <w:sz w:val="26"/>
          <w:szCs w:val="26"/>
        </w:rPr>
        <w:tab/>
      </w:r>
      <w:r>
        <w:rPr>
          <w:b/>
          <w:bCs/>
          <w:i w:val="0"/>
          <w:sz w:val="26"/>
          <w:szCs w:val="26"/>
        </w:rPr>
        <w:tab/>
      </w:r>
      <w:r>
        <w:rPr>
          <w:b/>
          <w:bCs/>
          <w:i w:val="0"/>
          <w:sz w:val="26"/>
          <w:szCs w:val="26"/>
        </w:rPr>
        <w:tab/>
      </w:r>
      <w:r>
        <w:rPr>
          <w:b/>
          <w:bCs/>
          <w:i w:val="0"/>
          <w:sz w:val="26"/>
          <w:szCs w:val="26"/>
        </w:rPr>
        <w:tab/>
      </w:r>
      <w:r>
        <w:rPr>
          <w:b w:val="0"/>
          <w:bCs w:val="0"/>
          <w:i w:val="0"/>
          <w:sz w:val="26"/>
          <w:szCs w:val="26"/>
        </w:rPr>
        <w:t xml:space="preserve">       </w:t>
      </w:r>
      <w:r>
        <w:rPr>
          <w:b w:val="0"/>
          <w:bCs w:val="0"/>
          <w:i w:val="0"/>
          <w:sz w:val="26"/>
          <w:szCs w:val="26"/>
        </w:rPr>
        <w:t xml:space="preserve">  </w:t>
      </w:r>
      <w:r>
        <w:rPr>
          <w:b w:val="0"/>
          <w:bCs w:val="0"/>
          <w:i w:val="0"/>
          <w:sz w:val="26"/>
          <w:szCs w:val="26"/>
        </w:rPr>
        <w:t xml:space="preserve"> </w:t>
      </w:r>
      <w:r>
        <w:rPr>
          <w:b w:val="0"/>
          <w:bCs w:val="0"/>
          <w:i w:val="0"/>
          <w:sz w:val="26"/>
          <w:szCs w:val="26"/>
        </w:rPr>
        <w:t xml:space="preserve">  </w:t>
      </w:r>
      <w:r>
        <w:rPr>
          <w:b w:val="0"/>
          <w:bCs w:val="0"/>
          <w:i w:val="0"/>
          <w:sz w:val="26"/>
          <w:szCs w:val="26"/>
        </w:rPr>
        <w:t xml:space="preserve">  </w:t>
      </w:r>
      <w:r>
        <w:rPr>
          <w:rStyle w:val="cat-FIOgrp-40rplc-108"/>
          <w:b w:val="0"/>
          <w:bCs w:val="0"/>
          <w:i w:val="0"/>
          <w:sz w:val="26"/>
          <w:szCs w:val="26"/>
        </w:rPr>
        <w:t>фио</w:t>
      </w:r>
    </w:p>
    <w:p>
      <w:pPr>
        <w:spacing w:before="0" w:after="0"/>
        <w:rPr>
          <w:sz w:val="26"/>
          <w:szCs w:val="26"/>
        </w:rPr>
      </w:pPr>
      <w:r>
        <w:rPr>
          <w:rFonts w:ascii="Times New Roman" w:eastAsia="Times New Roman" w:hAnsi="Times New Roman" w:cs="Times New Roman"/>
          <w:sz w:val="26"/>
          <w:szCs w:val="26"/>
        </w:rPr>
        <w:t>верна.</w:t>
      </w:r>
      <w:r>
        <w:rPr>
          <w:rFonts w:ascii="Times New Roman" w:eastAsia="Times New Roman" w:hAnsi="Times New Roman" w:cs="Times New Roman"/>
          <w:sz w:val="26"/>
          <w:szCs w:val="26"/>
        </w:rPr>
        <w:t xml:space="preserve">  </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41rplc-109"/>
          <w:rFonts w:ascii="Times New Roman" w:eastAsia="Times New Roman" w:hAnsi="Times New Roman" w:cs="Times New Roman"/>
          <w:sz w:val="26"/>
          <w:szCs w:val="26"/>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371402"/>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4rplc-1">
    <w:name w:val="cat-Date grp-14 rplc-1"/>
    <w:basedOn w:val="DefaultParagraphFont"/>
  </w:style>
  <w:style w:type="character" w:customStyle="1" w:styleId="cat-Addressgrp-2rplc-2">
    <w:name w:val="cat-Address grp-2 rplc-2"/>
    <w:basedOn w:val="DefaultParagraphFont"/>
  </w:style>
  <w:style w:type="character" w:customStyle="1" w:styleId="cat-Addressgrp-5rplc-3">
    <w:name w:val="cat-Address grp-5 rplc-3"/>
    <w:basedOn w:val="DefaultParagraphFont"/>
  </w:style>
  <w:style w:type="character" w:customStyle="1" w:styleId="cat-Addressgrp-1rplc-4">
    <w:name w:val="cat-Address grp-1 rplc-4"/>
    <w:basedOn w:val="DefaultParagraphFont"/>
  </w:style>
  <w:style w:type="character" w:customStyle="1" w:styleId="cat-FIOgrp-33rplc-5">
    <w:name w:val="cat-FIO grp-33 rplc-5"/>
    <w:basedOn w:val="DefaultParagraphFont"/>
  </w:style>
  <w:style w:type="character" w:customStyle="1" w:styleId="cat-Addressgrp-3rplc-6">
    <w:name w:val="cat-Address grp-3 rplc-6"/>
    <w:basedOn w:val="DefaultParagraphFont"/>
  </w:style>
  <w:style w:type="character" w:customStyle="1" w:styleId="cat-Addressgrp-4rplc-7">
    <w:name w:val="cat-Address grp-4 rplc-7"/>
    <w:basedOn w:val="DefaultParagraphFont"/>
  </w:style>
  <w:style w:type="character" w:customStyle="1" w:styleId="cat-FIOgrp-34rplc-8">
    <w:name w:val="cat-FIO grp-34 rplc-8"/>
    <w:basedOn w:val="DefaultParagraphFont"/>
  </w:style>
  <w:style w:type="character" w:customStyle="1" w:styleId="cat-FIOgrp-35rplc-9">
    <w:name w:val="cat-FIO grp-35 rplc-9"/>
    <w:basedOn w:val="DefaultParagraphFont"/>
  </w:style>
  <w:style w:type="character" w:customStyle="1" w:styleId="cat-FIOgrp-36rplc-10">
    <w:name w:val="cat-FIO grp-36 rplc-10"/>
    <w:basedOn w:val="DefaultParagraphFont"/>
  </w:style>
  <w:style w:type="character" w:customStyle="1" w:styleId="cat-ExternalSystemDefinedgrp-53rplc-11">
    <w:name w:val="cat-ExternalSystemDefined grp-53 rplc-11"/>
    <w:basedOn w:val="DefaultParagraphFont"/>
  </w:style>
  <w:style w:type="character" w:customStyle="1" w:styleId="cat-PassportDatagrp-43rplc-12">
    <w:name w:val="cat-PassportData grp-43 rplc-12"/>
    <w:basedOn w:val="DefaultParagraphFont"/>
  </w:style>
  <w:style w:type="character" w:customStyle="1" w:styleId="cat-Addressgrp-6rplc-13">
    <w:name w:val="cat-Address grp-6 rplc-13"/>
    <w:basedOn w:val="DefaultParagraphFont"/>
  </w:style>
  <w:style w:type="character" w:customStyle="1" w:styleId="cat-PassportDatagrp-44rplc-14">
    <w:name w:val="cat-PassportData grp-44 rplc-14"/>
    <w:basedOn w:val="DefaultParagraphFont"/>
  </w:style>
  <w:style w:type="character" w:customStyle="1" w:styleId="cat-ExternalSystemDefinedgrp-52rplc-15">
    <w:name w:val="cat-ExternalSystemDefined grp-52 rplc-15"/>
    <w:basedOn w:val="DefaultParagraphFont"/>
  </w:style>
  <w:style w:type="character" w:customStyle="1" w:styleId="cat-ExternalSystemDefinedgrp-51rplc-16">
    <w:name w:val="cat-ExternalSystemDefined grp-51 rplc-16"/>
    <w:basedOn w:val="DefaultParagraphFont"/>
  </w:style>
  <w:style w:type="character" w:customStyle="1" w:styleId="cat-Dategrp-15rplc-17">
    <w:name w:val="cat-Date grp-15 rplc-17"/>
    <w:basedOn w:val="DefaultParagraphFont"/>
  </w:style>
  <w:style w:type="character" w:customStyle="1" w:styleId="cat-Timegrp-45rplc-18">
    <w:name w:val="cat-Time grp-45 rplc-18"/>
    <w:basedOn w:val="DefaultParagraphFont"/>
  </w:style>
  <w:style w:type="character" w:customStyle="1" w:styleId="cat-FIOgrp-34rplc-19">
    <w:name w:val="cat-FIO grp-34 rplc-19"/>
    <w:basedOn w:val="DefaultParagraphFont"/>
  </w:style>
  <w:style w:type="character" w:customStyle="1" w:styleId="cat-Addressgrp-7rplc-20">
    <w:name w:val="cat-Address grp-7 rplc-20"/>
    <w:basedOn w:val="DefaultParagraphFont"/>
  </w:style>
  <w:style w:type="character" w:customStyle="1" w:styleId="cat-Addressgrp-5rplc-21">
    <w:name w:val="cat-Address grp-5 rplc-21"/>
    <w:basedOn w:val="DefaultParagraphFont"/>
  </w:style>
  <w:style w:type="character" w:customStyle="1" w:styleId="cat-Dategrp-16rplc-22">
    <w:name w:val="cat-Date grp-16 rplc-22"/>
    <w:basedOn w:val="DefaultParagraphFont"/>
  </w:style>
  <w:style w:type="character" w:customStyle="1" w:styleId="cat-PhoneNumbergrp-46rplc-23">
    <w:name w:val="cat-PhoneNumber grp-46 rplc-23"/>
    <w:basedOn w:val="DefaultParagraphFont"/>
  </w:style>
  <w:style w:type="character" w:customStyle="1" w:styleId="cat-Addressgrp-8rplc-24">
    <w:name w:val="cat-Address grp-8 rplc-24"/>
    <w:basedOn w:val="DefaultParagraphFont"/>
  </w:style>
  <w:style w:type="character" w:customStyle="1" w:styleId="cat-Addressgrp-9rplc-25">
    <w:name w:val="cat-Address grp-9 rplc-25"/>
    <w:basedOn w:val="DefaultParagraphFont"/>
  </w:style>
  <w:style w:type="character" w:customStyle="1" w:styleId="cat-FIOgrp-34rplc-26">
    <w:name w:val="cat-FIO grp-34 rplc-26"/>
    <w:basedOn w:val="DefaultParagraphFont"/>
  </w:style>
  <w:style w:type="character" w:customStyle="1" w:styleId="cat-FIOgrp-37rplc-27">
    <w:name w:val="cat-FIO grp-37 rplc-27"/>
    <w:basedOn w:val="DefaultParagraphFont"/>
  </w:style>
  <w:style w:type="character" w:customStyle="1" w:styleId="cat-Dategrp-16rplc-28">
    <w:name w:val="cat-Date grp-16 rplc-28"/>
    <w:basedOn w:val="DefaultParagraphFont"/>
  </w:style>
  <w:style w:type="character" w:customStyle="1" w:styleId="cat-Dategrp-17rplc-29">
    <w:name w:val="cat-Date grp-17 rplc-29"/>
    <w:basedOn w:val="DefaultParagraphFont"/>
  </w:style>
  <w:style w:type="character" w:customStyle="1" w:styleId="cat-Dategrp-18rplc-30">
    <w:name w:val="cat-Date grp-18 rplc-30"/>
    <w:basedOn w:val="DefaultParagraphFont"/>
  </w:style>
  <w:style w:type="character" w:customStyle="1" w:styleId="cat-Addressgrp-10rplc-31">
    <w:name w:val="cat-Address grp-10 rplc-31"/>
    <w:basedOn w:val="DefaultParagraphFont"/>
  </w:style>
  <w:style w:type="character" w:customStyle="1" w:styleId="cat-PhoneNumbergrp-46rplc-32">
    <w:name w:val="cat-PhoneNumber grp-46 rplc-32"/>
    <w:basedOn w:val="DefaultParagraphFont"/>
  </w:style>
  <w:style w:type="character" w:customStyle="1" w:styleId="cat-FIOgrp-34rplc-33">
    <w:name w:val="cat-FIO grp-34 rplc-33"/>
    <w:basedOn w:val="DefaultParagraphFont"/>
  </w:style>
  <w:style w:type="character" w:customStyle="1" w:styleId="cat-FIOgrp-34rplc-34">
    <w:name w:val="cat-FIO grp-34 rplc-34"/>
    <w:basedOn w:val="DefaultParagraphFont"/>
  </w:style>
  <w:style w:type="character" w:customStyle="1" w:styleId="cat-Dategrp-19rplc-35">
    <w:name w:val="cat-Date grp-19 rplc-35"/>
    <w:basedOn w:val="DefaultParagraphFont"/>
  </w:style>
  <w:style w:type="character" w:customStyle="1" w:styleId="cat-Dategrp-20rplc-36">
    <w:name w:val="cat-Date grp-20 rplc-36"/>
    <w:basedOn w:val="DefaultParagraphFont"/>
  </w:style>
  <w:style w:type="character" w:customStyle="1" w:styleId="cat-PhoneNumbergrp-46rplc-37">
    <w:name w:val="cat-PhoneNumber grp-46 rplc-37"/>
    <w:basedOn w:val="DefaultParagraphFont"/>
  </w:style>
  <w:style w:type="character" w:customStyle="1" w:styleId="cat-Dategrp-21rplc-38">
    <w:name w:val="cat-Date grp-21 rplc-38"/>
    <w:basedOn w:val="DefaultParagraphFont"/>
  </w:style>
  <w:style w:type="character" w:customStyle="1" w:styleId="cat-Dategrp-22rplc-39">
    <w:name w:val="cat-Date grp-22 rplc-39"/>
    <w:basedOn w:val="DefaultParagraphFont"/>
  </w:style>
  <w:style w:type="character" w:customStyle="1" w:styleId="cat-Dategrp-23rplc-40">
    <w:name w:val="cat-Date grp-23 rplc-40"/>
    <w:basedOn w:val="DefaultParagraphFont"/>
  </w:style>
  <w:style w:type="character" w:customStyle="1" w:styleId="cat-PhoneNumbergrp-46rplc-41">
    <w:name w:val="cat-PhoneNumber grp-46 rplc-41"/>
    <w:basedOn w:val="DefaultParagraphFont"/>
  </w:style>
  <w:style w:type="character" w:customStyle="1" w:styleId="cat-FIOgrp-34rplc-42">
    <w:name w:val="cat-FIO grp-34 rplc-42"/>
    <w:basedOn w:val="DefaultParagraphFont"/>
  </w:style>
  <w:style w:type="character" w:customStyle="1" w:styleId="cat-FIOgrp-35rplc-43">
    <w:name w:val="cat-FIO grp-35 rplc-43"/>
    <w:basedOn w:val="DefaultParagraphFont"/>
  </w:style>
  <w:style w:type="character" w:customStyle="1" w:styleId="cat-FIOgrp-34rplc-44">
    <w:name w:val="cat-FIO grp-34 rplc-44"/>
    <w:basedOn w:val="DefaultParagraphFont"/>
  </w:style>
  <w:style w:type="character" w:customStyle="1" w:styleId="cat-FIOgrp-34rplc-45">
    <w:name w:val="cat-FIO grp-34 rplc-45"/>
    <w:basedOn w:val="DefaultParagraphFont"/>
  </w:style>
  <w:style w:type="character" w:customStyle="1" w:styleId="cat-Dategrp-24rplc-46">
    <w:name w:val="cat-Date grp-24 rplc-46"/>
    <w:basedOn w:val="DefaultParagraphFont"/>
  </w:style>
  <w:style w:type="character" w:customStyle="1" w:styleId="cat-Addressgrp-7rplc-47">
    <w:name w:val="cat-Address grp-7 rplc-47"/>
    <w:basedOn w:val="DefaultParagraphFont"/>
  </w:style>
  <w:style w:type="character" w:customStyle="1" w:styleId="cat-Addressgrp-5rplc-48">
    <w:name w:val="cat-Address grp-5 rplc-48"/>
    <w:basedOn w:val="DefaultParagraphFont"/>
  </w:style>
  <w:style w:type="character" w:customStyle="1" w:styleId="cat-Dategrp-16rplc-49">
    <w:name w:val="cat-Date grp-16 rplc-49"/>
    <w:basedOn w:val="DefaultParagraphFont"/>
  </w:style>
  <w:style w:type="character" w:customStyle="1" w:styleId="cat-Dategrp-25rplc-50">
    <w:name w:val="cat-Date grp-25 rplc-50"/>
    <w:basedOn w:val="DefaultParagraphFont"/>
  </w:style>
  <w:style w:type="character" w:customStyle="1" w:styleId="cat-Dategrp-26rplc-51">
    <w:name w:val="cat-Date grp-26 rplc-51"/>
    <w:basedOn w:val="DefaultParagraphFont"/>
  </w:style>
  <w:style w:type="character" w:customStyle="1" w:styleId="cat-Addressgrp-0rplc-52">
    <w:name w:val="cat-Address grp-0 rplc-52"/>
    <w:basedOn w:val="DefaultParagraphFont"/>
  </w:style>
  <w:style w:type="character" w:customStyle="1" w:styleId="cat-Dategrp-27rplc-53">
    <w:name w:val="cat-Date grp-27 rplc-53"/>
    <w:basedOn w:val="DefaultParagraphFont"/>
  </w:style>
  <w:style w:type="character" w:customStyle="1" w:styleId="cat-Dategrp-28rplc-54">
    <w:name w:val="cat-Date grp-28 rplc-54"/>
    <w:basedOn w:val="DefaultParagraphFont"/>
  </w:style>
  <w:style w:type="character" w:customStyle="1" w:styleId="cat-Addressgrp-7rplc-55">
    <w:name w:val="cat-Address grp-7 rplc-55"/>
    <w:basedOn w:val="DefaultParagraphFont"/>
  </w:style>
  <w:style w:type="character" w:customStyle="1" w:styleId="cat-Addressgrp-5rplc-56">
    <w:name w:val="cat-Address grp-5 rplc-56"/>
    <w:basedOn w:val="DefaultParagraphFont"/>
  </w:style>
  <w:style w:type="character" w:customStyle="1" w:styleId="cat-Dategrp-16rplc-57">
    <w:name w:val="cat-Date grp-16 rplc-57"/>
    <w:basedOn w:val="DefaultParagraphFont"/>
  </w:style>
  <w:style w:type="character" w:customStyle="1" w:styleId="cat-FIOgrp-34rplc-58">
    <w:name w:val="cat-FIO grp-34 rplc-58"/>
    <w:basedOn w:val="DefaultParagraphFont"/>
  </w:style>
  <w:style w:type="character" w:customStyle="1" w:styleId="cat-Dategrp-15rplc-59">
    <w:name w:val="cat-Date grp-15 rplc-59"/>
    <w:basedOn w:val="DefaultParagraphFont"/>
  </w:style>
  <w:style w:type="character" w:customStyle="1" w:styleId="cat-FIOgrp-34rplc-60">
    <w:name w:val="cat-FIO grp-34 rplc-60"/>
    <w:basedOn w:val="DefaultParagraphFont"/>
  </w:style>
  <w:style w:type="character" w:customStyle="1" w:styleId="cat-Dategrp-29rplc-61">
    <w:name w:val="cat-Date grp-29 rplc-61"/>
    <w:basedOn w:val="DefaultParagraphFont"/>
  </w:style>
  <w:style w:type="character" w:customStyle="1" w:styleId="cat-Dategrp-29rplc-62">
    <w:name w:val="cat-Date grp-29 rplc-62"/>
    <w:basedOn w:val="DefaultParagraphFont"/>
  </w:style>
  <w:style w:type="character" w:customStyle="1" w:styleId="cat-Dategrp-30rplc-63">
    <w:name w:val="cat-Date grp-30 rplc-63"/>
    <w:basedOn w:val="DefaultParagraphFont"/>
  </w:style>
  <w:style w:type="character" w:customStyle="1" w:styleId="cat-Dategrp-16rplc-64">
    <w:name w:val="cat-Date grp-16 rplc-64"/>
    <w:basedOn w:val="DefaultParagraphFont"/>
  </w:style>
  <w:style w:type="character" w:customStyle="1" w:styleId="cat-FIOgrp-34rplc-65">
    <w:name w:val="cat-FIO grp-34 rplc-65"/>
    <w:basedOn w:val="DefaultParagraphFont"/>
  </w:style>
  <w:style w:type="character" w:customStyle="1" w:styleId="cat-PhoneNumbergrp-46rplc-66">
    <w:name w:val="cat-PhoneNumber grp-46 rplc-66"/>
    <w:basedOn w:val="DefaultParagraphFont"/>
  </w:style>
  <w:style w:type="character" w:customStyle="1" w:styleId="cat-Addressgrp-11rplc-67">
    <w:name w:val="cat-Address grp-11 rplc-67"/>
    <w:basedOn w:val="DefaultParagraphFont"/>
  </w:style>
  <w:style w:type="character" w:customStyle="1" w:styleId="cat-PhoneNumbergrp-46rplc-68">
    <w:name w:val="cat-PhoneNumber grp-46 rplc-68"/>
    <w:basedOn w:val="DefaultParagraphFont"/>
  </w:style>
  <w:style w:type="character" w:customStyle="1" w:styleId="cat-PhoneNumbergrp-46rplc-69">
    <w:name w:val="cat-PhoneNumber grp-46 rplc-69"/>
    <w:basedOn w:val="DefaultParagraphFont"/>
  </w:style>
  <w:style w:type="character" w:customStyle="1" w:styleId="cat-PhoneNumbergrp-46rplc-70">
    <w:name w:val="cat-PhoneNumber grp-46 rplc-70"/>
    <w:basedOn w:val="DefaultParagraphFont"/>
  </w:style>
  <w:style w:type="character" w:customStyle="1" w:styleId="cat-Dategrp-16rplc-71">
    <w:name w:val="cat-Date grp-16 rplc-71"/>
    <w:basedOn w:val="DefaultParagraphFont"/>
  </w:style>
  <w:style w:type="character" w:customStyle="1" w:styleId="cat-Dategrp-15rplc-72">
    <w:name w:val="cat-Date grp-15 rplc-72"/>
    <w:basedOn w:val="DefaultParagraphFont"/>
  </w:style>
  <w:style w:type="character" w:customStyle="1" w:styleId="cat-Dategrp-16rplc-73">
    <w:name w:val="cat-Date grp-16 rplc-73"/>
    <w:basedOn w:val="DefaultParagraphFont"/>
  </w:style>
  <w:style w:type="character" w:customStyle="1" w:styleId="cat-Dategrp-16rplc-74">
    <w:name w:val="cat-Date grp-16 rplc-74"/>
    <w:basedOn w:val="DefaultParagraphFont"/>
  </w:style>
  <w:style w:type="character" w:customStyle="1" w:styleId="cat-Dategrp-31rplc-75">
    <w:name w:val="cat-Date grp-31 rplc-75"/>
    <w:basedOn w:val="DefaultParagraphFont"/>
  </w:style>
  <w:style w:type="character" w:customStyle="1" w:styleId="cat-FIOgrp-34rplc-76">
    <w:name w:val="cat-FIO grp-34 rplc-76"/>
    <w:basedOn w:val="DefaultParagraphFont"/>
  </w:style>
  <w:style w:type="character" w:customStyle="1" w:styleId="cat-Dategrp-16rplc-77">
    <w:name w:val="cat-Date grp-16 rplc-77"/>
    <w:basedOn w:val="DefaultParagraphFont"/>
  </w:style>
  <w:style w:type="character" w:customStyle="1" w:styleId="cat-Dategrp-24rplc-78">
    <w:name w:val="cat-Date grp-24 rplc-78"/>
    <w:basedOn w:val="DefaultParagraphFont"/>
  </w:style>
  <w:style w:type="character" w:customStyle="1" w:styleId="cat-FIOgrp-38rplc-79">
    <w:name w:val="cat-FIO grp-38 rplc-79"/>
    <w:basedOn w:val="DefaultParagraphFont"/>
  </w:style>
  <w:style w:type="character" w:customStyle="1" w:styleId="cat-FIOgrp-39rplc-80">
    <w:name w:val="cat-FIO grp-39 rplc-80"/>
    <w:basedOn w:val="DefaultParagraphFont"/>
  </w:style>
  <w:style w:type="character" w:customStyle="1" w:styleId="cat-Dategrp-28rplc-81">
    <w:name w:val="cat-Date grp-28 rplc-81"/>
    <w:basedOn w:val="DefaultParagraphFont"/>
  </w:style>
  <w:style w:type="character" w:customStyle="1" w:styleId="cat-FIOgrp-34rplc-82">
    <w:name w:val="cat-FIO grp-34 rplc-82"/>
    <w:basedOn w:val="DefaultParagraphFont"/>
  </w:style>
  <w:style w:type="character" w:customStyle="1" w:styleId="cat-Dategrp-16rplc-83">
    <w:name w:val="cat-Date grp-16 rplc-83"/>
    <w:basedOn w:val="DefaultParagraphFont"/>
  </w:style>
  <w:style w:type="character" w:customStyle="1" w:styleId="cat-Dategrp-16rplc-84">
    <w:name w:val="cat-Date grp-16 rplc-84"/>
    <w:basedOn w:val="DefaultParagraphFont"/>
  </w:style>
  <w:style w:type="character" w:customStyle="1" w:styleId="cat-Dategrp-16rplc-85">
    <w:name w:val="cat-Date grp-16 rplc-85"/>
    <w:basedOn w:val="DefaultParagraphFont"/>
  </w:style>
  <w:style w:type="character" w:customStyle="1" w:styleId="cat-FIOgrp-34rplc-86">
    <w:name w:val="cat-FIO grp-34 rplc-86"/>
    <w:basedOn w:val="DefaultParagraphFont"/>
  </w:style>
  <w:style w:type="character" w:customStyle="1" w:styleId="cat-Dategrp-29rplc-87">
    <w:name w:val="cat-Date grp-29 rplc-87"/>
    <w:basedOn w:val="DefaultParagraphFont"/>
  </w:style>
  <w:style w:type="character" w:customStyle="1" w:styleId="cat-Dategrp-31rplc-88">
    <w:name w:val="cat-Date grp-31 rplc-88"/>
    <w:basedOn w:val="DefaultParagraphFont"/>
  </w:style>
  <w:style w:type="character" w:customStyle="1" w:styleId="cat-Addressgrp-0rplc-89">
    <w:name w:val="cat-Address grp-0 rplc-89"/>
    <w:basedOn w:val="DefaultParagraphFont"/>
  </w:style>
  <w:style w:type="character" w:customStyle="1" w:styleId="cat-Dategrp-32rplc-90">
    <w:name w:val="cat-Date grp-32 rplc-90"/>
    <w:basedOn w:val="DefaultParagraphFont"/>
  </w:style>
  <w:style w:type="character" w:customStyle="1" w:styleId="cat-Dategrp-16rplc-91">
    <w:name w:val="cat-Date grp-16 rplc-91"/>
    <w:basedOn w:val="DefaultParagraphFont"/>
  </w:style>
  <w:style w:type="character" w:customStyle="1" w:styleId="cat-Dategrp-15rplc-92">
    <w:name w:val="cat-Date grp-15 rplc-92"/>
    <w:basedOn w:val="DefaultParagraphFont"/>
  </w:style>
  <w:style w:type="character" w:customStyle="1" w:styleId="cat-FIOgrp-34rplc-93">
    <w:name w:val="cat-FIO grp-34 rplc-93"/>
    <w:basedOn w:val="DefaultParagraphFont"/>
  </w:style>
  <w:style w:type="character" w:customStyle="1" w:styleId="cat-FIOgrp-34rplc-94">
    <w:name w:val="cat-FIO grp-34 rplc-94"/>
    <w:basedOn w:val="DefaultParagraphFont"/>
  </w:style>
  <w:style w:type="character" w:customStyle="1" w:styleId="cat-FIOgrp-34rplc-95">
    <w:name w:val="cat-FIO grp-34 rplc-95"/>
    <w:basedOn w:val="DefaultParagraphFont"/>
  </w:style>
  <w:style w:type="character" w:customStyle="1" w:styleId="cat-FIOgrp-34rplc-96">
    <w:name w:val="cat-FIO grp-34 rplc-96"/>
    <w:basedOn w:val="DefaultParagraphFont"/>
  </w:style>
  <w:style w:type="character" w:customStyle="1" w:styleId="cat-FIOgrp-36rplc-97">
    <w:name w:val="cat-FIO grp-36 rplc-97"/>
    <w:basedOn w:val="DefaultParagraphFont"/>
  </w:style>
  <w:style w:type="character" w:customStyle="1" w:styleId="cat-Sumgrp-42rplc-98">
    <w:name w:val="cat-Sum grp-42 rplc-98"/>
    <w:basedOn w:val="DefaultParagraphFont"/>
  </w:style>
  <w:style w:type="character" w:customStyle="1" w:styleId="cat-Addressgrp-12rplc-99">
    <w:name w:val="cat-Address grp-12 rplc-99"/>
    <w:basedOn w:val="DefaultParagraphFont"/>
  </w:style>
  <w:style w:type="character" w:customStyle="1" w:styleId="cat-Addressgrp-1rplc-100">
    <w:name w:val="cat-Address grp-1 rplc-100"/>
    <w:basedOn w:val="DefaultParagraphFont"/>
  </w:style>
  <w:style w:type="character" w:customStyle="1" w:styleId="cat-Addressgrp-13rplc-101">
    <w:name w:val="cat-Address grp-13 rplc-101"/>
    <w:basedOn w:val="DefaultParagraphFont"/>
  </w:style>
  <w:style w:type="character" w:customStyle="1" w:styleId="cat-PhoneNumbergrp-47rplc-102">
    <w:name w:val="cat-PhoneNumber grp-47 rplc-102"/>
    <w:basedOn w:val="DefaultParagraphFont"/>
  </w:style>
  <w:style w:type="character" w:customStyle="1" w:styleId="cat-PhoneNumbergrp-48rplc-103">
    <w:name w:val="cat-PhoneNumber grp-48 rplc-103"/>
    <w:basedOn w:val="DefaultParagraphFont"/>
  </w:style>
  <w:style w:type="character" w:customStyle="1" w:styleId="cat-PhoneNumbergrp-49rplc-104">
    <w:name w:val="cat-PhoneNumber grp-49 rplc-104"/>
    <w:basedOn w:val="DefaultParagraphFont"/>
  </w:style>
  <w:style w:type="character" w:customStyle="1" w:styleId="cat-PhoneNumbergrp-50rplc-105">
    <w:name w:val="cat-PhoneNumber grp-50 rplc-105"/>
    <w:basedOn w:val="DefaultParagraphFont"/>
  </w:style>
  <w:style w:type="character" w:customStyle="1" w:styleId="cat-Addressgrp-2rplc-106">
    <w:name w:val="cat-Address grp-2 rplc-106"/>
    <w:basedOn w:val="DefaultParagraphFont"/>
  </w:style>
  <w:style w:type="character" w:customStyle="1" w:styleId="cat-Addressgrp-5rplc-107">
    <w:name w:val="cat-Address grp-5 rplc-107"/>
    <w:basedOn w:val="DefaultParagraphFont"/>
  </w:style>
  <w:style w:type="character" w:customStyle="1" w:styleId="cat-FIOgrp-40rplc-108">
    <w:name w:val="cat-FIO grp-40 rplc-108"/>
    <w:basedOn w:val="DefaultParagraphFont"/>
  </w:style>
  <w:style w:type="character" w:customStyle="1" w:styleId="cat-FIOgrp-41rplc-109">
    <w:name w:val="cat-FIO grp-41 rplc-10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E6F96D0-656C-4ADF-868B-467F8B06799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